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Ambiguous Vowels - /or/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sprawling    </w:t>
      </w:r>
      <w:r>
        <w:t xml:space="preserve">   caution    </w:t>
      </w:r>
      <w:r>
        <w:t xml:space="preserve">   fawn    </w:t>
      </w:r>
      <w:r>
        <w:t xml:space="preserve">   autumn    </w:t>
      </w:r>
      <w:r>
        <w:t xml:space="preserve">   drawl    </w:t>
      </w:r>
      <w:r>
        <w:t xml:space="preserve">   awesome    </w:t>
      </w:r>
      <w:r>
        <w:t xml:space="preserve">   always    </w:t>
      </w:r>
      <w:r>
        <w:t xml:space="preserve">   dawning    </w:t>
      </w:r>
      <w:r>
        <w:t xml:space="preserve">   slaughter    </w:t>
      </w:r>
      <w:r>
        <w:t xml:space="preserve">   daughter    </w:t>
      </w:r>
      <w:r>
        <w:t xml:space="preserve">   naughty    </w:t>
      </w:r>
      <w:r>
        <w:t xml:space="preserve">   awful    </w:t>
      </w:r>
      <w:r>
        <w:t xml:space="preserve">   almost    </w:t>
      </w:r>
      <w:r>
        <w:t xml:space="preserve">   alternatively    </w:t>
      </w:r>
      <w:r>
        <w:t xml:space="preserve">   auspicious    </w:t>
      </w:r>
      <w:r>
        <w:t xml:space="preserve">   awkward    </w:t>
      </w:r>
      <w:r>
        <w:t xml:space="preserve">   drawn    </w:t>
      </w:r>
      <w:r>
        <w:t xml:space="preserve">   lawful    </w:t>
      </w:r>
      <w:r>
        <w:t xml:space="preserve">   authority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Ambiguous Vowels - /or/</dc:title>
  <dcterms:created xsi:type="dcterms:W3CDTF">2021-10-11T01:04:12Z</dcterms:created>
  <dcterms:modified xsi:type="dcterms:W3CDTF">2021-10-11T01:04:12Z</dcterms:modified>
</cp:coreProperties>
</file>