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Ambitions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Curator    </w:t>
      </w:r>
      <w:r>
        <w:t xml:space="preserve">   Photographer    </w:t>
      </w:r>
      <w:r>
        <w:t xml:space="preserve">   Plumber    </w:t>
      </w:r>
      <w:r>
        <w:t xml:space="preserve">   Janitor    </w:t>
      </w:r>
      <w:r>
        <w:t xml:space="preserve">   Electrician    </w:t>
      </w:r>
      <w:r>
        <w:t xml:space="preserve">   Graphic Designer    </w:t>
      </w:r>
      <w:r>
        <w:t xml:space="preserve">   Programmer    </w:t>
      </w:r>
      <w:r>
        <w:t xml:space="preserve">   Teacher    </w:t>
      </w:r>
      <w:r>
        <w:t xml:space="preserve">   Waiter    </w:t>
      </w:r>
      <w:r>
        <w:t xml:space="preserve">   Hair Stylist    </w:t>
      </w:r>
      <w:r>
        <w:t xml:space="preserve">   Veterinarian    </w:t>
      </w:r>
      <w:r>
        <w:t xml:space="preserve">   Paramedic    </w:t>
      </w:r>
      <w:r>
        <w:t xml:space="preserve">   Nurse    </w:t>
      </w:r>
      <w:r>
        <w:t xml:space="preserve">   Doctor    </w:t>
      </w:r>
      <w:r>
        <w:t xml:space="preserve">   Lawyer    </w:t>
      </w:r>
      <w:r>
        <w:t xml:space="preserve">   Consultant    </w:t>
      </w:r>
      <w:r>
        <w:t xml:space="preserve">   Accountant    </w:t>
      </w:r>
      <w:r>
        <w:t xml:space="preserve">   Artist    </w:t>
      </w:r>
      <w:r>
        <w:t xml:space="preserve">   Architect    </w:t>
      </w:r>
      <w:r>
        <w:t xml:space="preserve">   Actor    </w:t>
      </w:r>
      <w:r>
        <w:t xml:space="preserve">   Pilot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Ambitions</dc:title>
  <dcterms:created xsi:type="dcterms:W3CDTF">2021-10-11T01:03:44Z</dcterms:created>
  <dcterms:modified xsi:type="dcterms:W3CDTF">2021-10-11T01:03:44Z</dcterms:modified>
</cp:coreProperties>
</file>