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Ambitious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or tall, thin, and usually frail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smoldering remains of a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from deceit, hypocrisy, or duplicity; probity in intention or in communicating; earnestness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means of supporting one's existence, especially financially or vocationally;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pass or change from a frozen to a liquid or semiliquid state; melt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 or dense growth of shrubs, bushes, or small trees; a thick coppice.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twilight; dusk.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intuition, foreknowledge, or prescience.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signal, summon, or direct by a gesture of the head or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hardened or thickened part of the skin; a callosity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nap worn off so as to lay bare the threads of the warp and woof, as a fabric, garment, etc.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lie close and snug, like a bird in a nest; snuggle or cuddle.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Ambitious Vocabulary</dc:title>
  <dcterms:created xsi:type="dcterms:W3CDTF">2021-10-11T01:04:17Z</dcterms:created>
  <dcterms:modified xsi:type="dcterms:W3CDTF">2021-10-11T01:04:17Z</dcterms:modified>
</cp:coreProperties>
</file>