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Ambrose's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Catapult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Dictator-For-Life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death and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Roman Crop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Ambrose's Crossword</dc:title>
  <dcterms:created xsi:type="dcterms:W3CDTF">2021-10-11T01:03:55Z</dcterms:created>
  <dcterms:modified xsi:type="dcterms:W3CDTF">2021-10-11T01:03:55Z</dcterms:modified>
</cp:coreProperties>
</file>