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Ambrose's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Dictator-For-Life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Roman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Catapult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Triumvirate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Ambrose's Crossword</dc:title>
  <dcterms:created xsi:type="dcterms:W3CDTF">2021-10-11T01:03:57Z</dcterms:created>
  <dcterms:modified xsi:type="dcterms:W3CDTF">2021-10-11T01:03:57Z</dcterms:modified>
</cp:coreProperties>
</file>