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Ambush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Hesitated    </w:t>
      </w:r>
      <w:r>
        <w:t xml:space="preserve">   Swiveling    </w:t>
      </w:r>
      <w:r>
        <w:t xml:space="preserve">   Jerk    </w:t>
      </w:r>
      <w:r>
        <w:t xml:space="preserve">   Glanced    </w:t>
      </w:r>
      <w:r>
        <w:t xml:space="preserve">   Automatic    </w:t>
      </w:r>
      <w:r>
        <w:t xml:space="preserve">   Muzzle    </w:t>
      </w:r>
      <w:r>
        <w:t xml:space="preserve">   Stooped    </w:t>
      </w:r>
      <w:r>
        <w:t xml:space="preserve">   Straightened    </w:t>
      </w:r>
      <w:r>
        <w:t xml:space="preserve">   Groping    </w:t>
      </w:r>
      <w:r>
        <w:t xml:space="preserve">   Exploded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Ambush </dc:title>
  <dcterms:created xsi:type="dcterms:W3CDTF">2021-10-11T01:03:15Z</dcterms:created>
  <dcterms:modified xsi:type="dcterms:W3CDTF">2021-10-11T01:03:15Z</dcterms:modified>
</cp:coreProperties>
</file>