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Amelia "Baby Reaper" Dyer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Bristol born    </w:t>
      </w:r>
      <w:r>
        <w:t xml:space="preserve">   Britain    </w:t>
      </w:r>
      <w:r>
        <w:t xml:space="preserve">   death sentence    </w:t>
      </w:r>
      <w:r>
        <w:t xml:space="preserve">   killer nurse    </w:t>
      </w:r>
      <w:r>
        <w:t xml:space="preserve">   kensington road    </w:t>
      </w:r>
      <w:r>
        <w:t xml:space="preserve">   Victorian    </w:t>
      </w:r>
      <w:r>
        <w:t xml:space="preserve">   Helena fryer    </w:t>
      </w:r>
      <w:r>
        <w:t xml:space="preserve">   baby reaper    </w:t>
      </w:r>
      <w:r>
        <w:t xml:space="preserve">   hanged    </w:t>
      </w:r>
      <w:r>
        <w:t xml:space="preserve">   mothers friend    </w:t>
      </w:r>
      <w:r>
        <w:t xml:space="preserve">   opium    </w:t>
      </w:r>
      <w:r>
        <w:t xml:space="preserve">   baby killer    </w:t>
      </w:r>
      <w:r>
        <w:t xml:space="preserve">   Amelia dyer    </w:t>
      </w:r>
      <w:r>
        <w:t xml:space="preserve">   baby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"Baby Reaper" Dyer</dc:title>
  <dcterms:created xsi:type="dcterms:W3CDTF">2021-10-11T01:03:56Z</dcterms:created>
  <dcterms:modified xsi:type="dcterms:W3CDTF">2021-10-11T01:03:56Z</dcterms:modified>
</cp:coreProperties>
</file>