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Bedelia Road Trip "JUICY WORDS"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LAUGHED    </w:t>
      </w:r>
      <w:r>
        <w:t xml:space="preserve">   SOLDIERS    </w:t>
      </w:r>
      <w:r>
        <w:t xml:space="preserve">   FAMILY    </w:t>
      </w:r>
      <w:r>
        <w:t xml:space="preserve">   PACKING    </w:t>
      </w:r>
      <w:r>
        <w:t xml:space="preserve">   PRIZE    </w:t>
      </w:r>
      <w:r>
        <w:t xml:space="preserve">   PIZZA    </w:t>
      </w:r>
      <w:r>
        <w:t xml:space="preserve">   GAS    </w:t>
      </w:r>
      <w:r>
        <w:t xml:space="preserve">   CAR    </w:t>
      </w:r>
      <w:r>
        <w:t xml:space="preserve">   FRIENDLY    </w:t>
      </w:r>
      <w:r>
        <w:t xml:space="preserve">   ROAD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Bedelia Road Trip "JUICY WORDS"</dc:title>
  <dcterms:created xsi:type="dcterms:W3CDTF">2021-10-11T01:03:48Z</dcterms:created>
  <dcterms:modified xsi:type="dcterms:W3CDTF">2021-10-11T01:03:48Z</dcterms:modified>
</cp:coreProperties>
</file>