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Amelia Dyer</w:t>
      </w:r>
    </w:p>
    <w:p>
      <w:pPr>
        <w:pStyle w:val="Questions"/>
      </w:pPr>
      <w:r>
        <w:t xml:space="preserve">1. MTORSEH USPRY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KEOHC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RVRIE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YEDR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ESNUR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STNNIAF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DFIWEMI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OSOPID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TAPDO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IEMAAL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Amelia Dyer</dc:title>
  <dcterms:created xsi:type="dcterms:W3CDTF">2021-11-04T03:47:37Z</dcterms:created>
  <dcterms:modified xsi:type="dcterms:W3CDTF">2021-11-04T03:47:37Z</dcterms:modified>
</cp:coreProperties>
</file>