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Inspirational     </w:t>
      </w:r>
      <w:r>
        <w:t xml:space="preserve">   Amazing    </w:t>
      </w:r>
      <w:r>
        <w:t xml:space="preserve">   Never gave up    </w:t>
      </w:r>
      <w:r>
        <w:t xml:space="preserve">   First women pilot    </w:t>
      </w:r>
      <w:r>
        <w:t xml:space="preserve">   Disappeared     </w:t>
      </w:r>
      <w:r>
        <w:t xml:space="preserve">   Women    </w:t>
      </w:r>
      <w:r>
        <w:t xml:space="preserve">   Courage    </w:t>
      </w:r>
      <w:r>
        <w:t xml:space="preserve">   Earhart    </w:t>
      </w:r>
      <w:r>
        <w:t xml:space="preserve">   Amelia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2021-10-11T01:02:44Z</dcterms:created>
  <dcterms:modified xsi:type="dcterms:W3CDTF">2021-10-11T01:02:44Z</dcterms:modified>
</cp:coreProperties>
</file>