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Woman    </w:t>
      </w:r>
      <w:r>
        <w:t xml:space="preserve">   Sky    </w:t>
      </w:r>
      <w:r>
        <w:t xml:space="preserve">   Search    </w:t>
      </w:r>
      <w:r>
        <w:t xml:space="preserve">   Pilot    </w:t>
      </w:r>
      <w:r>
        <w:t xml:space="preserve">   Pacific    </w:t>
      </w:r>
      <w:r>
        <w:t xml:space="preserve">   Navigator    </w:t>
      </w:r>
      <w:r>
        <w:t xml:space="preserve">   Mystery    </w:t>
      </w:r>
      <w:r>
        <w:t xml:space="preserve">   Instruments    </w:t>
      </w:r>
      <w:r>
        <w:t xml:space="preserve">   Friendship    </w:t>
      </w:r>
      <w:r>
        <w:t xml:space="preserve">   Flight    </w:t>
      </w:r>
      <w:r>
        <w:t xml:space="preserve">   Famous    </w:t>
      </w:r>
      <w:r>
        <w:t xml:space="preserve">   Disappear    </w:t>
      </w:r>
      <w:r>
        <w:t xml:space="preserve">   Canary    </w:t>
      </w:r>
      <w:r>
        <w:t xml:space="preserve">   Aviation    </w:t>
      </w:r>
      <w:r>
        <w:t xml:space="preserve">   Atlantic    </w:t>
      </w:r>
      <w:r>
        <w:t xml:space="preserve">   Altitude    </w:t>
      </w:r>
      <w:r>
        <w:t xml:space="preserve">   Airplane    </w:t>
      </w:r>
      <w:r>
        <w:t xml:space="preserve">   Aerospace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2021-10-11T01:04:21Z</dcterms:created>
  <dcterms:modified xsi:type="dcterms:W3CDTF">2021-10-11T01:04:21Z</dcterms:modified>
</cp:coreProperties>
</file>