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 Canary    </w:t>
      </w:r>
      <w:r>
        <w:t xml:space="preserve">   PacificOcean    </w:t>
      </w:r>
      <w:r>
        <w:t xml:space="preserve">   AtlanticOcean    </w:t>
      </w:r>
      <w:r>
        <w:t xml:space="preserve">   Island    </w:t>
      </w:r>
      <w:r>
        <w:t xml:space="preserve">   LadyLindy    </w:t>
      </w:r>
      <w:r>
        <w:t xml:space="preserve">   KansasCity    </w:t>
      </w:r>
      <w:r>
        <w:t xml:space="preserve">   female    </w:t>
      </w:r>
      <w:r>
        <w:t xml:space="preserve">   airplane    </w:t>
      </w:r>
      <w:r>
        <w:t xml:space="preserve">   pilot    </w:t>
      </w:r>
      <w:r>
        <w:t xml:space="preserve">   goggles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2021-10-11T01:04:26Z</dcterms:created>
  <dcterms:modified xsi:type="dcterms:W3CDTF">2021-10-11T01:04:26Z</dcterms:modified>
</cp:coreProperties>
</file>