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tornado    </w:t>
      </w:r>
      <w:r>
        <w:t xml:space="preserve">   Vicksburg    </w:t>
      </w:r>
      <w:r>
        <w:t xml:space="preserve">   temperature    </w:t>
      </w:r>
      <w:r>
        <w:t xml:space="preserve">   transportation    </w:t>
      </w:r>
      <w:r>
        <w:t xml:space="preserve">   jakson    </w:t>
      </w:r>
      <w:r>
        <w:t xml:space="preserve">   canton    </w:t>
      </w:r>
      <w:r>
        <w:t xml:space="preserve">   Madison    </w:t>
      </w:r>
      <w:r>
        <w:t xml:space="preserve">   geography    </w:t>
      </w:r>
      <w:r>
        <w:t xml:space="preserve">   Mississippi    </w:t>
      </w:r>
      <w:r>
        <w:t xml:space="preserve">   triumph    </w:t>
      </w:r>
      <w:r>
        <w:t xml:space="preserve">   vessel    </w:t>
      </w:r>
      <w:r>
        <w:t xml:space="preserve">   sweltering    </w:t>
      </w:r>
      <w:r>
        <w:t xml:space="preserve">   grief    </w:t>
      </w:r>
      <w:r>
        <w:t xml:space="preserve">   startle    </w:t>
      </w:r>
      <w:r>
        <w:t xml:space="preserve">   pledge    </w:t>
      </w:r>
      <w:r>
        <w:t xml:space="preserve">   glee    </w:t>
      </w:r>
      <w:r>
        <w:t xml:space="preserve">   jittery    </w:t>
      </w:r>
      <w:r>
        <w:t xml:space="preserve">   appoint    </w:t>
      </w:r>
      <w:r>
        <w:t xml:space="preserve">   romp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2021-10-11T01:03:15Z</dcterms:created>
  <dcterms:modified xsi:type="dcterms:W3CDTF">2021-10-11T01:03:15Z</dcterms:modified>
</cp:coreProperties>
</file>