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sister    </w:t>
      </w:r>
      <w:r>
        <w:t xml:space="preserve">   world war    </w:t>
      </w:r>
      <w:r>
        <w:t xml:space="preserve">   Long Beach    </w:t>
      </w:r>
      <w:r>
        <w:t xml:space="preserve">   airshow    </w:t>
      </w:r>
      <w:r>
        <w:t xml:space="preserve">   family    </w:t>
      </w:r>
      <w:r>
        <w:t xml:space="preserve">   license    </w:t>
      </w:r>
      <w:r>
        <w:t xml:space="preserve">   atlantic    </w:t>
      </w:r>
      <w:r>
        <w:t xml:space="preserve">   pilot    </w:t>
      </w:r>
      <w:r>
        <w:t xml:space="preserve">   women    </w:t>
      </w:r>
      <w:r>
        <w:t xml:space="preserve">   george    </w:t>
      </w:r>
      <w:r>
        <w:t xml:space="preserve">   amelia    </w:t>
      </w:r>
      <w:r>
        <w:t xml:space="preserve">   ocean    </w:t>
      </w:r>
      <w:r>
        <w:t xml:space="preserve">   nurse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2021-10-11T01:03:20Z</dcterms:created>
  <dcterms:modified xsi:type="dcterms:W3CDTF">2021-10-11T01:03:20Z</dcterms:modified>
</cp:coreProperties>
</file>