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irregular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powers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 or pile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objects height above a particular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generous attitude toward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boat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that allows for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2021-10-11T01:03:27Z</dcterms:created>
  <dcterms:modified xsi:type="dcterms:W3CDTF">2021-10-11T01:03:27Z</dcterms:modified>
</cp:coreProperties>
</file>