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RECORDS    </w:t>
      </w:r>
      <w:r>
        <w:t xml:space="preserve">   SOLO    </w:t>
      </w:r>
      <w:r>
        <w:t xml:space="preserve">   PIONEER    </w:t>
      </w:r>
      <w:r>
        <w:t xml:space="preserve">   WRITER    </w:t>
      </w:r>
      <w:r>
        <w:t xml:space="preserve">   DISAPPEARED    </w:t>
      </w:r>
      <w:r>
        <w:t xml:space="preserve">   HERO    </w:t>
      </w:r>
      <w:r>
        <w:t xml:space="preserve">   GEORGE PUTMAN    </w:t>
      </w:r>
      <w:r>
        <w:t xml:space="preserve">   AIRPLANE    </w:t>
      </w:r>
      <w:r>
        <w:t xml:space="preserve">   PILOT    </w:t>
      </w:r>
      <w:r>
        <w:t xml:space="preserve">   FLYING    </w:t>
      </w:r>
      <w:r>
        <w:t xml:space="preserve">   AMELIA    </w:t>
      </w:r>
      <w:r>
        <w:t xml:space="preserve">   ATLANTIC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2021-10-11T01:03:30Z</dcterms:created>
  <dcterms:modified xsi:type="dcterms:W3CDTF">2021-10-11T01:03:30Z</dcterms:modified>
</cp:coreProperties>
</file>