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Amelia Earhart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Amelia Earhart's father's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College did Amelia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her flight buddy on her trip around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i research?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Amelia's second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taught Amelia how to fly?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Amelia's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Old Was Amelia Earhart when she died?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is Amelia Earhart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Amelia Earhart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Amelia Earhart last seen?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Her second plane's "nickname"?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she fly?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Amelia's sister's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state was Amelia born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Amelia Earhart Crossword</dc:title>
  <dcterms:created xsi:type="dcterms:W3CDTF">2021-10-11T01:04:01Z</dcterms:created>
  <dcterms:modified xsi:type="dcterms:W3CDTF">2021-10-11T01:04:01Z</dcterms:modified>
</cp:coreProperties>
</file>