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Tomboy    </w:t>
      </w:r>
      <w:r>
        <w:t xml:space="preserve">   Women wrights    </w:t>
      </w:r>
      <w:r>
        <w:t xml:space="preserve">   Ambitious     </w:t>
      </w:r>
      <w:r>
        <w:t xml:space="preserve">   Brave    </w:t>
      </w:r>
      <w:r>
        <w:t xml:space="preserve">   Plane    </w:t>
      </w:r>
      <w:r>
        <w:t xml:space="preserve">   Amelia    </w:t>
      </w:r>
      <w:r>
        <w:t xml:space="preserve">   Smart    </w:t>
      </w:r>
      <w:r>
        <w:t xml:space="preserve">   Flight     </w:t>
      </w:r>
      <w:r>
        <w:t xml:space="preserve">   Disappeared     </w:t>
      </w:r>
      <w:r>
        <w:t xml:space="preserve">   Earheart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 Word Find</dc:title>
  <dcterms:created xsi:type="dcterms:W3CDTF">2021-10-11T01:03:01Z</dcterms:created>
  <dcterms:modified xsi:type="dcterms:W3CDTF">2021-10-11T01:03:01Z</dcterms:modified>
</cp:coreProperties>
</file>