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Amelia Earhart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lost    </w:t>
      </w:r>
      <w:r>
        <w:t xml:space="preserve">   Howland Island    </w:t>
      </w:r>
      <w:r>
        <w:t xml:space="preserve">   woman    </w:t>
      </w:r>
      <w:r>
        <w:t xml:space="preserve">   famous    </w:t>
      </w:r>
      <w:r>
        <w:t xml:space="preserve">   first    </w:t>
      </w:r>
      <w:r>
        <w:t xml:space="preserve">   Hawaii    </w:t>
      </w:r>
      <w:r>
        <w:t xml:space="preserve">   successful    </w:t>
      </w:r>
      <w:r>
        <w:t xml:space="preserve">   dangerous    </w:t>
      </w:r>
      <w:r>
        <w:t xml:space="preserve">   yellow    </w:t>
      </w:r>
      <w:r>
        <w:t xml:space="preserve">   red    </w:t>
      </w:r>
      <w:r>
        <w:t xml:space="preserve">   New York    </w:t>
      </w:r>
      <w:r>
        <w:t xml:space="preserve">   hero    </w:t>
      </w:r>
      <w:r>
        <w:t xml:space="preserve">   United States    </w:t>
      </w:r>
      <w:r>
        <w:t xml:space="preserve">   solo    </w:t>
      </w:r>
      <w:r>
        <w:t xml:space="preserve">   friendship    </w:t>
      </w:r>
      <w:r>
        <w:t xml:space="preserve">   ocean    </w:t>
      </w:r>
      <w:r>
        <w:t xml:space="preserve">   Atlantic    </w:t>
      </w:r>
      <w:r>
        <w:t xml:space="preserve">   pilot    </w:t>
      </w:r>
      <w:r>
        <w:t xml:space="preserve">   California    </w:t>
      </w:r>
      <w:r>
        <w:t xml:space="preserve">   nurse    </w:t>
      </w:r>
      <w:r>
        <w:t xml:space="preserve">   Pennsylvania    </w:t>
      </w:r>
      <w:r>
        <w:t xml:space="preserve">   Wright brothers    </w:t>
      </w:r>
      <w:r>
        <w:t xml:space="preserve">   airplane    </w:t>
      </w:r>
      <w:r>
        <w:t xml:space="preserve">   Amelia Earhart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Amelia Earhart</dc:title>
  <dcterms:created xsi:type="dcterms:W3CDTF">2021-10-11T01:03:58Z</dcterms:created>
  <dcterms:modified xsi:type="dcterms:W3CDTF">2021-10-11T01:03:58Z</dcterms:modified>
</cp:coreProperties>
</file>