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university did she attend for one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Amelia and her sister ______ lived in Chicago during her high school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Neta Snook ranked which place in a race against 40 other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Amelia Earhart become the Vice President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Amelia Earhart became the first woman to fly over what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presented Amelia the Gold Medal from National Geographic Society?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Amelia Earhart was the first woman to be awarded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Amelia Earhart went to _____  ______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island was Earhart expected to land on during her trip to circumnavigate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Earhart dissapear?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Amelia's first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Amelia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taught Amelia Earhart how to fly?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2021-10-11T01:04:01Z</dcterms:created>
  <dcterms:modified xsi:type="dcterms:W3CDTF">2021-10-11T01:04:01Z</dcterms:modified>
</cp:coreProperties>
</file>