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Amelia Earhart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confirmation    </w:t>
      </w:r>
      <w:r>
        <w:t xml:space="preserve">   passengers    </w:t>
      </w:r>
      <w:r>
        <w:t xml:space="preserve">   surplus    </w:t>
      </w:r>
      <w:r>
        <w:t xml:space="preserve">   navigate    </w:t>
      </w:r>
      <w:r>
        <w:t xml:space="preserve">   distinction    </w:t>
      </w:r>
      <w:r>
        <w:t xml:space="preserve">   descent    </w:t>
      </w:r>
      <w:r>
        <w:t xml:space="preserve">   altitude    </w:t>
      </w:r>
      <w:r>
        <w:t xml:space="preserve">   aviation    </w:t>
      </w:r>
      <w:r>
        <w:t xml:space="preserve">   gender    </w:t>
      </w:r>
      <w:r>
        <w:t xml:space="preserve">   pioneer    </w:t>
      </w:r>
      <w:r>
        <w:t xml:space="preserve">   solo    </w:t>
      </w:r>
      <w:r>
        <w:t xml:space="preserve">   mystery    </w:t>
      </w:r>
      <w:r>
        <w:t xml:space="preserve">   disappearance    </w:t>
      </w:r>
      <w:r>
        <w:t xml:space="preserve">   New Guinea    </w:t>
      </w:r>
      <w:r>
        <w:t xml:space="preserve">   Kansas    </w:t>
      </w:r>
      <w:r>
        <w:t xml:space="preserve">   Lockheed    </w:t>
      </w:r>
      <w:r>
        <w:t xml:space="preserve">   Hawaii    </w:t>
      </w:r>
      <w:r>
        <w:t xml:space="preserve">   aviator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Earhart</dc:title>
  <dcterms:created xsi:type="dcterms:W3CDTF">2021-10-11T01:04:03Z</dcterms:created>
  <dcterms:modified xsi:type="dcterms:W3CDTF">2021-10-11T01:04:03Z</dcterms:modified>
</cp:coreProperties>
</file>