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Atlantic    </w:t>
      </w:r>
      <w:r>
        <w:t xml:space="preserve">   Hoover    </w:t>
      </w:r>
      <w:r>
        <w:t xml:space="preserve">   bloomers    </w:t>
      </w:r>
      <w:r>
        <w:t xml:space="preserve">   stunt    </w:t>
      </w:r>
      <w:r>
        <w:t xml:space="preserve">   passenger    </w:t>
      </w:r>
      <w:r>
        <w:t xml:space="preserve">   refuel    </w:t>
      </w:r>
      <w:r>
        <w:t xml:space="preserve">   record    </w:t>
      </w:r>
      <w:r>
        <w:t xml:space="preserve">   flight    </w:t>
      </w:r>
      <w:r>
        <w:t xml:space="preserve">   solo    </w:t>
      </w:r>
      <w:r>
        <w:t xml:space="preserve">   Paris    </w:t>
      </w:r>
      <w:r>
        <w:t xml:space="preserve">   Canary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2021-10-11T01:04:10Z</dcterms:created>
  <dcterms:modified xsi:type="dcterms:W3CDTF">2021-10-11T01:04:10Z</dcterms:modified>
</cp:coreProperties>
</file>