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takeoff    </w:t>
      </w:r>
      <w:r>
        <w:t xml:space="preserve">   fly    </w:t>
      </w:r>
      <w:r>
        <w:t xml:space="preserve">   1937    </w:t>
      </w:r>
      <w:r>
        <w:t xml:space="preserve">   atchison    </w:t>
      </w:r>
      <w:r>
        <w:t xml:space="preserve">   kansas    </w:t>
      </w:r>
      <w:r>
        <w:t xml:space="preserve">   1897    </w:t>
      </w:r>
      <w:r>
        <w:t xml:space="preserve">   lost    </w:t>
      </w:r>
      <w:r>
        <w:t xml:space="preserve">   Amelia    </w:t>
      </w:r>
      <w:r>
        <w:t xml:space="preserve">   Earhart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2021-10-11T01:02:52Z</dcterms:created>
  <dcterms:modified xsi:type="dcterms:W3CDTF">2021-10-11T01:02:52Z</dcterms:modified>
</cp:coreProperties>
</file>