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impressive    </w:t>
      </w:r>
      <w:r>
        <w:t xml:space="preserve">   fun     </w:t>
      </w:r>
      <w:r>
        <w:t xml:space="preserve">   what a ride!    </w:t>
      </w:r>
      <w:r>
        <w:t xml:space="preserve">   college preparatory school    </w:t>
      </w:r>
      <w:r>
        <w:t xml:space="preserve">   atchison    </w:t>
      </w:r>
      <w:r>
        <w:t xml:space="preserve">   airplane    </w:t>
      </w:r>
      <w:r>
        <w:t xml:space="preserve">   lost    </w:t>
      </w:r>
      <w:r>
        <w:t xml:space="preserve">   earhart    </w:t>
      </w:r>
      <w:r>
        <w:t xml:space="preserve">   amelia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2021-10-11T01:02:54Z</dcterms:created>
  <dcterms:modified xsi:type="dcterms:W3CDTF">2021-10-11T01:02:54Z</dcterms:modified>
</cp:coreProperties>
</file>