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Amelia Earhart's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flies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Amelia's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show in which pilots perform stunts and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flying or operating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that manufactured aircraft in the 1900s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mysteriously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Amelia's First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evaluate insurance claims to determine whether or not they should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Amelia's Navigator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Amelia's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Earhart's Journey</dc:title>
  <dcterms:created xsi:type="dcterms:W3CDTF">2021-10-11T01:03:48Z</dcterms:created>
  <dcterms:modified xsi:type="dcterms:W3CDTF">2021-10-11T01:03:48Z</dcterms:modified>
</cp:coreProperties>
</file>