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Amelia Earheart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airplane    </w:t>
      </w:r>
      <w:r>
        <w:t xml:space="preserve">   Amelia     </w:t>
      </w:r>
      <w:r>
        <w:t xml:space="preserve">   atlanticocean    </w:t>
      </w:r>
      <w:r>
        <w:t xml:space="preserve">   author    </w:t>
      </w:r>
      <w:r>
        <w:t xml:space="preserve">   curious    </w:t>
      </w:r>
      <w:r>
        <w:t xml:space="preserve">   dream    </w:t>
      </w:r>
      <w:r>
        <w:t xml:space="preserve">   Earheart    </w:t>
      </w:r>
      <w:r>
        <w:t xml:space="preserve">   first    </w:t>
      </w:r>
      <w:r>
        <w:t xml:space="preserve">   flying    </w:t>
      </w:r>
      <w:r>
        <w:t xml:space="preserve">   georgeputnam    </w:t>
      </w:r>
      <w:r>
        <w:t xml:space="preserve">   kansas    </w:t>
      </w:r>
      <w:r>
        <w:t xml:space="preserve">   legend    </w:t>
      </w:r>
      <w:r>
        <w:t xml:space="preserve">   lost    </w:t>
      </w:r>
      <w:r>
        <w:t xml:space="preserve">   mystery    </w:t>
      </w:r>
      <w:r>
        <w:t xml:space="preserve">   pilot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Amelia Earheart</dc:title>
  <dcterms:created xsi:type="dcterms:W3CDTF">2021-10-11T01:02:49Z</dcterms:created>
  <dcterms:modified xsi:type="dcterms:W3CDTF">2021-10-11T01:02:49Z</dcterms:modified>
</cp:coreProperties>
</file>