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Amelia's 30th Birthday Celebration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drink at a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Amelia cherish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party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to have what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Amelia has ALOT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word Amelia's friends use to describe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word Carl uses to describe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zoo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college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Amelia's 30th Birthday Celebration </dc:title>
  <dcterms:created xsi:type="dcterms:W3CDTF">2021-10-11T01:03:59Z</dcterms:created>
  <dcterms:modified xsi:type="dcterms:W3CDTF">2021-10-11T01:03:59Z</dcterms:modified>
</cp:coreProperties>
</file>