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Amendement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Tax    </w:t>
      </w:r>
      <w:r>
        <w:t xml:space="preserve">   Ratify    </w:t>
      </w:r>
      <w:r>
        <w:t xml:space="preserve">   President    </w:t>
      </w:r>
      <w:r>
        <w:t xml:space="preserve">   Senator    </w:t>
      </w:r>
      <w:r>
        <w:t xml:space="preserve">   Twenty Four    </w:t>
      </w:r>
      <w:r>
        <w:t xml:space="preserve">   Government    </w:t>
      </w:r>
      <w:r>
        <w:t xml:space="preserve">   Election    </w:t>
      </w:r>
      <w:r>
        <w:t xml:space="preserve">   Federal    </w:t>
      </w:r>
      <w:r>
        <w:t xml:space="preserve">   Constitution    </w:t>
      </w:r>
      <w:r>
        <w:t xml:space="preserve">   Amendment    </w:t>
      </w:r>
      <w:r>
        <w:t xml:space="preserve">   Poll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Amendement 24</dc:title>
  <dcterms:created xsi:type="dcterms:W3CDTF">2021-10-11T01:04:32Z</dcterms:created>
  <dcterms:modified xsi:type="dcterms:W3CDTF">2021-10-11T01:04:32Z</dcterms:modified>
</cp:coreProperties>
</file>