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ms. seito's classroom you are allowed to state your opinion in 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cannot limit a newspaper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the rights to ______ the gov't without getting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no ____ of having a certain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forbidding something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congress can not limit a news _______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are allowed to have ________ meetings discussing the gov't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allowed to form these with others to discuss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schools, _________ are allowed to choose pictures they want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gov't can shorten a person ability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 or action expressing disapproval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people to complain about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gov't cannot have a law to meet with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organize a set a rules on a permanent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your _______ on an important gov't topic is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gov't can not force people to have a certain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 total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gov't can stop meetings if it involves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protest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 ____ explain your rights of free speech, religion and the press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1</dc:title>
  <dcterms:created xsi:type="dcterms:W3CDTF">2021-10-11T01:03:19Z</dcterms:created>
  <dcterms:modified xsi:type="dcterms:W3CDTF">2021-10-11T01:03:19Z</dcterms:modified>
</cp:coreProperties>
</file>