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Amendment 20-27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formally firbid by law, rule or authority;  ban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confirm formally as true, accurate or genuine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freeing a person from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obstructs the making of a legally binding contract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clearly defined and easily distinguishable from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one lacks liberty especially to determine one's  course of action or way of life;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being impartial and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calm relieve or set aside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disqualification or hindrance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withdraw fromally from membership in a union, alliance, or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upholding the principles of individual liberty especially of thought and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20-27</dc:title>
  <dcterms:created xsi:type="dcterms:W3CDTF">2021-10-11T01:03:05Z</dcterms:created>
  <dcterms:modified xsi:type="dcterms:W3CDTF">2021-10-11T01:03:05Z</dcterms:modified>
</cp:coreProperties>
</file>