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 #25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response used when a person has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charge or begin to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unable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acts as a placeholder.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retiring or giving up a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someone very weak and infirm.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takes a position of power or importance illegally or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confirming something or the state of being confirmed.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or delegate to a lower level, especially from central government to local or regional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unoccupied position or job.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#25</dc:title>
  <dcterms:created xsi:type="dcterms:W3CDTF">2021-10-11T01:03:33Z</dcterms:created>
  <dcterms:modified xsi:type="dcterms:W3CDTF">2021-10-11T01:03:33Z</dcterms:modified>
</cp:coreProperties>
</file>