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Abortion is an example of what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1 states that Congress can't make a law with one___.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sit in jail forever without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right to not pay a lot for___.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have witness means right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councel means right to have___.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1 protects citizens freedom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Trial by jury still exists in ___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9 gives you more___.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government takes away private property, they need to give you a fair___.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not given to federal government is given to 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one in miltary can be housed without approval, unless emergency then approved by___.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Warrant needs to be signed by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remain___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can't be accused of the same crime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6 gives you right to a___.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needs this to take away someones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have rights to be safe against unreasonable___.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trials are overseen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Justice delayed equals justice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terms:created xsi:type="dcterms:W3CDTF">2021-10-11T01:03:22Z</dcterms:created>
  <dcterms:modified xsi:type="dcterms:W3CDTF">2021-10-11T01:03:22Z</dcterms:modified>
</cp:coreProperties>
</file>