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Affirmation    </w:t>
      </w:r>
      <w:r>
        <w:t xml:space="preserve">   Amendment    </w:t>
      </w:r>
      <w:r>
        <w:t xml:space="preserve">   Bill of rights    </w:t>
      </w:r>
      <w:r>
        <w:t xml:space="preserve">   Four    </w:t>
      </w:r>
      <w:r>
        <w:t xml:space="preserve">   Houses    </w:t>
      </w:r>
      <w:r>
        <w:t xml:space="preserve">   Law    </w:t>
      </w:r>
      <w:r>
        <w:t xml:space="preserve">   Oath    </w:t>
      </w:r>
      <w:r>
        <w:t xml:space="preserve">   Obtain    </w:t>
      </w:r>
      <w:r>
        <w:t xml:space="preserve">   Police    </w:t>
      </w:r>
      <w:r>
        <w:t xml:space="preserve">   Probable cause    </w:t>
      </w:r>
      <w:r>
        <w:t xml:space="preserve">   Property    </w:t>
      </w:r>
      <w:r>
        <w:t xml:space="preserve">   Search    </w:t>
      </w:r>
      <w:r>
        <w:t xml:space="preserve">   Seizure    </w:t>
      </w:r>
      <w:r>
        <w:t xml:space="preserve">   Violation    </w:t>
      </w:r>
      <w:r>
        <w:t xml:space="preserve">   Warrent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4</dc:title>
  <dcterms:created xsi:type="dcterms:W3CDTF">2021-10-11T01:03:00Z</dcterms:created>
  <dcterms:modified xsi:type="dcterms:W3CDTF">2021-10-11T01:03:00Z</dcterms:modified>
</cp:coreProperties>
</file>