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Amendment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Compulsory    </w:t>
      </w:r>
      <w:r>
        <w:t xml:space="preserve">   Witnesses    </w:t>
      </w:r>
      <w:r>
        <w:t xml:space="preserve">   Counsel    </w:t>
      </w:r>
      <w:r>
        <w:t xml:space="preserve">   State    </w:t>
      </w:r>
      <w:r>
        <w:t xml:space="preserve">   One week    </w:t>
      </w:r>
      <w:r>
        <w:t xml:space="preserve">   Jail    </w:t>
      </w:r>
      <w:r>
        <w:t xml:space="preserve">   Nonbiased    </w:t>
      </w:r>
      <w:r>
        <w:t xml:space="preserve">   Jurors    </w:t>
      </w:r>
      <w:r>
        <w:t xml:space="preserve">   Public    </w:t>
      </w:r>
      <w:r>
        <w:t xml:space="preserve">   Charges    </w:t>
      </w:r>
      <w:r>
        <w:t xml:space="preserve">   Bill of rights    </w:t>
      </w:r>
      <w:r>
        <w:t xml:space="preserve">   Defendant    </w:t>
      </w:r>
      <w:r>
        <w:t xml:space="preserve">   Attorney    </w:t>
      </w:r>
      <w:r>
        <w:t xml:space="preserve">   Jury    </w:t>
      </w:r>
      <w:r>
        <w:t xml:space="preserve">   Fair    </w:t>
      </w:r>
      <w:r>
        <w:t xml:space="preserve">   Speedy trails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Amendment 6</dc:title>
  <dcterms:created xsi:type="dcterms:W3CDTF">2021-10-10T23:42:24Z</dcterms:created>
  <dcterms:modified xsi:type="dcterms:W3CDTF">2021-10-10T23:42:24Z</dcterms:modified>
</cp:coreProperties>
</file>