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jury listens to ________ and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shall enjoy the rights to a speedy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Trials must also be in the same State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6 provides rights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Criminals have the right to know the reason and cause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Defendants have the right to have witnesses ____ for/against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a speedy and  ____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6th amendment was introduced as part of the Bill of Rights into the U.S. Constitution in ______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Accused criminals have the right to a ____ and public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amendment gives you the right to a speedy and fair trial?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of accused in criminal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Justice delayed equals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jury is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1963, the Supreme Court ruled, in Gideon v. ____. This showed how lawyers are provided if one cannot be afforded.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is needed to prove _______ or innocence.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must hear witnesses and evidence on both sides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defendant cannot afford a ____, one will be provided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are in a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safekeeping.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Trial must be in the _____ it was committed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6 Crossword Puzzle</dc:title>
  <dcterms:created xsi:type="dcterms:W3CDTF">2021-10-11T01:03:17Z</dcterms:created>
  <dcterms:modified xsi:type="dcterms:W3CDTF">2021-10-11T01:03:17Z</dcterms:modified>
</cp:coreProperties>
</file>