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Non-Enumerated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jury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Rights Reserved to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of Accused in Criminal Prosecutions: Rights to Jury Trial, to Confront Opposing Witnesses and to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Abolition of Slavery and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Suits Against a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Commencement of Presidential Term and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Grand Jury, Double Jeopardy, Self-Incrimination, Due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not to quarter troops in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Election of President and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rights against state infringements, defines citizenship, prohibits states from interfering with privileges and immunities, requires due process and equal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no search and seizure unless warrant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rights to speech , press and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Protections against Excessive Bail, Cruel and Unusual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Crossword Puzzle </dc:title>
  <dcterms:created xsi:type="dcterms:W3CDTF">2022-08-22T22:20:55Z</dcterms:created>
  <dcterms:modified xsi:type="dcterms:W3CDTF">2022-08-22T22:20:55Z</dcterms:modified>
</cp:coreProperties>
</file>