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Amendment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right to have witness means you have the right to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congress can't limit the rights of _________ from any 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Without a _____ your stuff can't be seized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idea where you can't be accused twice if your innocence is proven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powers not given to the federal gov. are given to the _____  gov. if it isn't illegal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law can't tell you to stop following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word "nor" is in what amendment 4 times?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5th amendment gives you the right to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Amendment 4 gives the right to people to be safe from unreasonable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Amendment 6 gives you the right to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Amendment 9 gives you more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right to council means you get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Amendment 1 says you get the right to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Civil cases decided by jury's can't be ______ in any other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Justice delayed is justice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have the right to not pay too much for your bail and for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Healthcare is an example for amendment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gov. can take private property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 one in the military can be housed w/o owners approval except in an emergency approved by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can't sit in jail w/o going to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Crossword Puzzle</dc:title>
  <dcterms:created xsi:type="dcterms:W3CDTF">2021-10-11T01:03:10Z</dcterms:created>
  <dcterms:modified xsi:type="dcterms:W3CDTF">2021-10-11T01:03:10Z</dcterms:modified>
</cp:coreProperties>
</file>