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Amendment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Protection from Unreasonable Searches and Seizures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100MPH Trial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Freedom of Religion, Speech, and the Press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Excessive Bail, Fines, and Punishments Forbidden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Amendment Three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Amendment Two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Undelegated Powers Kept by the States and the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Rights of Accused Persons in Criminal Cases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Amendment Seven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Protection of Rights to Life, Liberty, and Property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Amendment Crossword Puzzle</dc:title>
  <dcterms:created xsi:type="dcterms:W3CDTF">2021-10-11T01:03:59Z</dcterms:created>
  <dcterms:modified xsi:type="dcterms:W3CDTF">2021-10-11T01:03:59Z</dcterms:modified>
</cp:coreProperties>
</file>