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power behind the 15th Amendment was the ______ desire to entrench  its power in both the North and the South; black votes would accomplish that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Black votes passed by in 1869?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became the first African American  to sit in the U.S. Congress, when he was elected to the U.S.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had full responsibility for determining voter qualifications?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Amendment granted African-American men the right to vote?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people had to pay a fee to vote?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law put into place rules to insure people of all races had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a certain group of people are kept from voting?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the adoption of the 15th Amendment in 1870, a politically mobilized African- American community joined with the white allies in the ________ states to elect the Republican party to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Election of 1868, what made the difference of Grant’s nationwide popular votes?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the  passage of the ______ Rights Act, state and local  enforcement of the law was weak and it often was ignored outright.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banned the use of ________ tests.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Crossword Puzzle</dc:title>
  <dcterms:created xsi:type="dcterms:W3CDTF">2021-10-11T01:04:06Z</dcterms:created>
  <dcterms:modified xsi:type="dcterms:W3CDTF">2021-10-11T01:04:06Z</dcterms:modified>
</cp:coreProperties>
</file>