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Amendment III</w:t>
      </w:r>
    </w:p>
    <w:p>
      <w:pPr>
        <w:pStyle w:val="Questions"/>
      </w:pPr>
      <w:r>
        <w:t xml:space="preserve">1. LTAUUOSIINNTTOCN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BLLI OF RITSGH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IRGTHS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ESRODLI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IOMRSNSIEP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PCEOTRT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SGIHONU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APOVLARP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EEAMDNTMN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III</dc:title>
  <dcterms:created xsi:type="dcterms:W3CDTF">2021-10-11T01:03:37Z</dcterms:created>
  <dcterms:modified xsi:type="dcterms:W3CDTF">2021-10-11T01:03:37Z</dcterms:modified>
</cp:coreProperties>
</file>