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 Matching!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 of speech/religeon/press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2nd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to bear arms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8th amendment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Housing of soldiers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9th amendment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Protection from unreasonable searches and seizures.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6th amendment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Protection of rights to life, liberty and property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4th amendment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to a criminal trial by jury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1st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to a Civil Trial by Jury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10th amendment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Protection against cruel and unusual punishment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5th amendment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Rights kept by the people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3rd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Powers kept by the states of the people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7th amendment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Matching!</dc:title>
  <dcterms:created xsi:type="dcterms:W3CDTF">2021-10-11T01:03:28Z</dcterms:created>
  <dcterms:modified xsi:type="dcterms:W3CDTF">2021-10-11T01:03:28Z</dcterms:modified>
</cp:coreProperties>
</file>