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Amendment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amendment    </w:t>
      </w:r>
      <w:r>
        <w:t xml:space="preserve">   america    </w:t>
      </w:r>
      <w:r>
        <w:t xml:space="preserve">   constitution    </w:t>
      </w:r>
      <w:r>
        <w:t xml:space="preserve">   law    </w:t>
      </w:r>
      <w:r>
        <w:t xml:space="preserve">   military    </w:t>
      </w:r>
      <w:r>
        <w:t xml:space="preserve">   police    </w:t>
      </w:r>
      <w:r>
        <w:t xml:space="preserve">   president    </w:t>
      </w:r>
      <w:r>
        <w:t xml:space="preserve">   rights    </w:t>
      </w:r>
      <w:r>
        <w:t xml:space="preserve">   soldier    </w:t>
      </w:r>
      <w:r>
        <w:t xml:space="preserve">   United states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Word Search</dc:title>
  <dcterms:created xsi:type="dcterms:W3CDTF">2021-10-11T01:04:43Z</dcterms:created>
  <dcterms:modified xsi:type="dcterms:W3CDTF">2021-10-11T01:04:43Z</dcterms:modified>
</cp:coreProperties>
</file>