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and Voting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of voting according to which essentially make their decisions based on their answer to the question “what have you done for me lately”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theory in political science to explain the actions of voters as well as politicians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 taxes declared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extended to 18 year 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vote extended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Vote on candidate based on promises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 will have two senators from each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 extended to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Voting in Congress, based on what party you identify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and Voting Behavior </dc:title>
  <dcterms:created xsi:type="dcterms:W3CDTF">2021-10-11T01:04:23Z</dcterms:created>
  <dcterms:modified xsi:type="dcterms:W3CDTF">2021-10-11T01:04:23Z</dcterms:modified>
</cp:coreProperties>
</file>