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 to the US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1973 amendment 26 __________________ the age to vote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can't afford to pay one, Amendment 6th says you should be provided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person is arrested the 5th Amendments give him/her the right to remain?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8th protects accused people from ________ punishments?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an Amendment that is the only document that states who are American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Anti Federalists defend the rights of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Amendment 6th give people the right to a _________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 4th protects Americans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Amendments after being passed in the Congress must be approved by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Obviously amendments 4th,5th,6th and 8th provided protections to citizens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Amendments are difficult to pass but they __________ because of new circumstances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 people thought the Constitution of 1787 created a too strong government. They were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go thought a trial and authorities want to put you again for the same crime, that would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Amendment in the Bill of Rights is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people that supported the ratification of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Finally an agreement was 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addition to the Bill of Rights(10) more 17 more changes have been added?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are proposed and introduced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Amendment 19th forbidden denying the right to vote based on gender. Who were allowed to vote?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issue that divided Americans about ratifying the new Constitution in 1787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Amendment to give you the right to bear?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to the US Constitution</dc:title>
  <dcterms:created xsi:type="dcterms:W3CDTF">2021-10-11T01:04:25Z</dcterms:created>
  <dcterms:modified xsi:type="dcterms:W3CDTF">2021-10-11T01:04:25Z</dcterms:modified>
</cp:coreProperties>
</file>