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a jury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ALL born persons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protects your right to bare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right not stated in the constitution is given to the states to legislate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to remain silent and not incriminate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cruel and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protects the freedom of religion, speech,etc.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men get the right to vote including ex-slaves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can not sue another state without the permission of that states judicial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all slaves are free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Amendment gives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amendment prohibits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you from housing the military during peaceful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Amendment ends the President and Vice Presidents terms on January 20th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congress the power to collect income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Established the popular election of the United States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electoral college must have two separate elections for the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Rights that are not in the constitution that are still given to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a speedy and public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unlawful search or seizure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</dc:title>
  <dcterms:created xsi:type="dcterms:W3CDTF">2021-10-11T01:04:11Z</dcterms:created>
  <dcterms:modified xsi:type="dcterms:W3CDTF">2021-10-11T01:04:11Z</dcterms:modified>
</cp:coreProperties>
</file>