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excessive bail or cruel punishment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TWELVE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trial by jury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 D.C. residents can vote for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cannot prevent a person from voting because of race, color or creed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NINETEEN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get rights not listed in Constitution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revising presidential election procedures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TWENTY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 cannot sue a state in federal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born or naturalized in the U.S. then you are a citizen of the U.S.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takes office on January 20 instead of March 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citizens do not have to house soldiers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TWENTYFOUR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 of speech, press, religion, assembly and petition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repeal prohibition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to bear arms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 year olds get to vote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THIRTEEN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can only serve 2 terms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TWENTYSIX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rights not given to federal government are given to the states and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TWENTYTHREE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rights of accused in criminal cases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FIFTEEN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Congress can not accept a pay raise until the next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FOURTEEN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anti-poll tax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TWENTYSEVEN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prohibition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SIXTEEN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unreasonable search or arrest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TWENTYONE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President turns duties over to Vice-President due to illness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women get the right to vote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TWENTYFIVE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abolish slavery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income tax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EIGHTEEN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 double jeopardy or no witness against yourself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TWENTYTWO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</dc:title>
  <dcterms:created xsi:type="dcterms:W3CDTF">2021-10-11T01:04:16Z</dcterms:created>
  <dcterms:modified xsi:type="dcterms:W3CDTF">2021-10-11T01:04:16Z</dcterms:modified>
</cp:coreProperties>
</file>