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11-27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 tax abolished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Twenty fifth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Lame duck amendment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Sixteenth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gets tax individual income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Twenty fourth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Presidential succession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Nineteenth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Eighteen years old get to  vote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Twenty sixth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suffrage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Eleventh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Prohibition put in action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Twentieth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cannot sue each 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Thirteenth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suffrage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Fifteenth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Abolish slavery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11-27</dc:title>
  <dcterms:created xsi:type="dcterms:W3CDTF">2021-10-11T01:04:26Z</dcterms:created>
  <dcterms:modified xsi:type="dcterms:W3CDTF">2021-10-11T01:04:26Z</dcterms:modified>
</cp:coreProperties>
</file>