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Amendments 11-27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 tax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gets to tax individual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eighteen year olds get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prohibition put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sufferage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election of senators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POTUS limited to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Washington DC residents get three electoral votes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lame duck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presidential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sufferage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cannot sue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congressional raise goes into effect only after the next congressional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repealed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changed the way we vote for POTUS and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blacks citizenship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11-27</dc:title>
  <dcterms:created xsi:type="dcterms:W3CDTF">2021-10-11T01:03:12Z</dcterms:created>
  <dcterms:modified xsi:type="dcterms:W3CDTF">2021-10-11T01:03:12Z</dcterms:modified>
</cp:coreProperties>
</file>