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11-27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draft    </w:t>
      </w:r>
      <w:r>
        <w:t xml:space="preserve">   suffragettes    </w:t>
      </w:r>
      <w:r>
        <w:t xml:space="preserve">   slavery    </w:t>
      </w:r>
      <w:r>
        <w:t xml:space="preserve">   civil war    </w:t>
      </w:r>
      <w:r>
        <w:t xml:space="preserve">   amendment    </w:t>
      </w:r>
      <w:r>
        <w:t xml:space="preserve">   succession    </w:t>
      </w:r>
      <w:r>
        <w:t xml:space="preserve">   roosevelt    </w:t>
      </w:r>
      <w:r>
        <w:t xml:space="preserve">   repeal    </w:t>
      </w:r>
      <w:r>
        <w:t xml:space="preserve">   prohibtion    </w:t>
      </w:r>
      <w:r>
        <w:t xml:space="preserve">   minorities    </w:t>
      </w:r>
      <w:r>
        <w:t xml:space="preserve">   vietnam war    </w:t>
      </w:r>
      <w:r>
        <w:t xml:space="preserve">   discrimination    </w:t>
      </w:r>
      <w:r>
        <w:t xml:space="preserve">   poll taxes    </w:t>
      </w:r>
      <w:r>
        <w:t xml:space="preserve">   washington dc    </w:t>
      </w:r>
      <w:r>
        <w:t xml:space="preserve">   wyoming    </w:t>
      </w:r>
      <w:r>
        <w:t xml:space="preserve">   direct election    </w:t>
      </w:r>
      <w:r>
        <w:t xml:space="preserve">   suffrage    </w:t>
      </w:r>
      <w:r>
        <w:t xml:space="preserve">   equal protection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11-27</dc:title>
  <dcterms:created xsi:type="dcterms:W3CDTF">2021-10-11T01:04:47Z</dcterms:created>
  <dcterms:modified xsi:type="dcterms:W3CDTF">2021-10-11T01:04:47Z</dcterms:modified>
</cp:coreProperties>
</file>