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11-27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18 prohibits the sale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12 changed how the Vice President and the  _________ are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23 gave District of Columbia 3 electorial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17 is about direct election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21 did what to amendment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13 abolished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25 lists the ________ to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14 defined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11 protects who from lawsuits?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15 gives  who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24 ended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26 allows this age people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 Congress to give who payraises?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20 changes the date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16 is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22 gives who a two term limit?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19  gave who 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11-27 practice</dc:title>
  <dcterms:created xsi:type="dcterms:W3CDTF">2021-10-11T01:04:07Z</dcterms:created>
  <dcterms:modified xsi:type="dcterms:W3CDTF">2021-10-11T01:04:07Z</dcterms:modified>
</cp:coreProperties>
</file>